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80919" w14:textId="77777777" w:rsidR="006669E4" w:rsidRDefault="006669E4" w:rsidP="006669E4">
      <w:r>
        <w:fldChar w:fldCharType="begin"/>
      </w:r>
      <w:r>
        <w:instrText xml:space="preserve"> INCLUDEPICTURE "https://media.thechurchcoassets.com/accounts/9974/00dd64d4-795d-4160-bce5-e280c20bfacd-./70f3f6bf-4a2e-40f2-be0c-9d053fd3c346-imported-asset__largepreview____largepreview__.webp" \* MERGEFORMATINET </w:instrText>
      </w:r>
      <w:r>
        <w:fldChar w:fldCharType="separate"/>
      </w:r>
      <w:r>
        <w:rPr>
          <w:noProof/>
        </w:rPr>
        <w:drawing>
          <wp:inline distT="0" distB="0" distL="0" distR="0" wp14:anchorId="37428C7E" wp14:editId="0F149837">
            <wp:extent cx="1433544" cy="806521"/>
            <wp:effectExtent l="0" t="0" r="1905" b="0"/>
            <wp:docPr id="902029501" name="Picture 1" descr="A tan logo on an off-white background. It says 'Year 1 Devotion' above the word 'Deeper', which has roots growing from the bottom of its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an logo on an off-white background. It says 'Year 1 Devotion' above the word 'Deeper', which has roots growing from the bottom of its letter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0699" cy="838677"/>
                    </a:xfrm>
                    <a:prstGeom prst="rect">
                      <a:avLst/>
                    </a:prstGeom>
                    <a:noFill/>
                    <a:ln>
                      <a:noFill/>
                    </a:ln>
                  </pic:spPr>
                </pic:pic>
              </a:graphicData>
            </a:graphic>
          </wp:inline>
        </w:drawing>
      </w:r>
      <w:r>
        <w:fldChar w:fldCharType="end"/>
      </w:r>
    </w:p>
    <w:p w14:paraId="04473F98" w14:textId="0F884D7B" w:rsidR="003B1679" w:rsidRPr="007D2B1D" w:rsidRDefault="006852EE" w:rsidP="006669E4">
      <w:pPr>
        <w:rPr>
          <w:rFonts w:ascii="Avenir Next" w:hAnsi="Avenir Next"/>
          <w:sz w:val="32"/>
          <w:szCs w:val="32"/>
        </w:rPr>
      </w:pPr>
      <w:r>
        <w:rPr>
          <w:rFonts w:ascii="Avenir Next" w:hAnsi="Avenir Next"/>
          <w:b/>
          <w:sz w:val="32"/>
          <w:szCs w:val="32"/>
        </w:rPr>
        <w:t xml:space="preserve">Lesson 6- </w:t>
      </w:r>
      <w:r w:rsidRPr="007D2B1D">
        <w:rPr>
          <w:rFonts w:ascii="Avenir Next" w:hAnsi="Avenir Next"/>
          <w:b/>
          <w:sz w:val="32"/>
          <w:szCs w:val="32"/>
        </w:rPr>
        <w:t>Simplifying and Slowing Down</w:t>
      </w:r>
      <w:r w:rsidR="006669E4">
        <w:rPr>
          <w:rFonts w:ascii="Avenir Next" w:hAnsi="Avenir Next"/>
          <w:b/>
          <w:sz w:val="32"/>
          <w:szCs w:val="32"/>
        </w:rPr>
        <w:t xml:space="preserve">: </w:t>
      </w:r>
      <w:r w:rsidR="006669E4" w:rsidRPr="007D2B1D">
        <w:rPr>
          <w:rFonts w:ascii="Avenir Next" w:hAnsi="Avenir Next"/>
          <w:b/>
          <w:sz w:val="32"/>
          <w:szCs w:val="32"/>
        </w:rPr>
        <w:t>Choosing What Matters Most</w:t>
      </w:r>
    </w:p>
    <w:p w14:paraId="0D3222AB" w14:textId="77777777" w:rsidR="006669E4" w:rsidRDefault="00000000" w:rsidP="006669E4">
      <w:pPr>
        <w:spacing w:after="0"/>
        <w:rPr>
          <w:rFonts w:ascii="Avenir Next" w:hAnsi="Avenir Next"/>
          <w:sz w:val="28"/>
          <w:szCs w:val="28"/>
        </w:rPr>
      </w:pPr>
      <w:r w:rsidRPr="007D2B1D">
        <w:rPr>
          <w:rFonts w:ascii="Avenir Next" w:hAnsi="Avenir Next"/>
          <w:b/>
          <w:sz w:val="28"/>
          <w:szCs w:val="28"/>
        </w:rPr>
        <w:t xml:space="preserve">Purpose: </w:t>
      </w:r>
      <w:r w:rsidRPr="007D2B1D">
        <w:rPr>
          <w:rFonts w:ascii="Avenir Next" w:hAnsi="Avenir Next"/>
          <w:sz w:val="28"/>
          <w:szCs w:val="28"/>
        </w:rPr>
        <w:t>Help believers examine the speed and clutter of modern life, choose what is necessary, and cultivate contentment, focus, and peace under the lordship of Christ.</w:t>
      </w:r>
    </w:p>
    <w:p w14:paraId="65517E55" w14:textId="77777777" w:rsidR="006669E4" w:rsidRDefault="006669E4" w:rsidP="006669E4">
      <w:pPr>
        <w:spacing w:after="0"/>
        <w:rPr>
          <w:rFonts w:ascii="Avenir Next" w:hAnsi="Avenir Next"/>
          <w:sz w:val="28"/>
          <w:szCs w:val="28"/>
        </w:rPr>
      </w:pPr>
    </w:p>
    <w:p w14:paraId="59F47024" w14:textId="5768AA13" w:rsidR="002B0C1D" w:rsidRDefault="00000000" w:rsidP="006669E4">
      <w:pPr>
        <w:spacing w:after="0"/>
        <w:rPr>
          <w:rFonts w:ascii="Avenir Next" w:hAnsi="Avenir Next"/>
          <w:sz w:val="28"/>
          <w:szCs w:val="28"/>
        </w:rPr>
      </w:pPr>
      <w:r w:rsidRPr="007D2B1D">
        <w:rPr>
          <w:rFonts w:ascii="Avenir Next" w:hAnsi="Avenir Next"/>
          <w:b/>
          <w:sz w:val="28"/>
          <w:szCs w:val="28"/>
        </w:rPr>
        <w:t>Icebreaker</w:t>
      </w:r>
      <w:r w:rsidRPr="007D2B1D">
        <w:rPr>
          <w:rFonts w:ascii="Avenir Next" w:hAnsi="Avenir Next"/>
          <w:b/>
          <w:sz w:val="28"/>
          <w:szCs w:val="28"/>
        </w:rPr>
        <w:br/>
      </w:r>
      <w:r w:rsidRPr="007D2B1D">
        <w:rPr>
          <w:rFonts w:ascii="Avenir Next" w:hAnsi="Avenir Next"/>
          <w:sz w:val="28"/>
          <w:szCs w:val="28"/>
        </w:rPr>
        <w:t>What is one part of life that feels more complicated or rushed than it should?</w:t>
      </w:r>
    </w:p>
    <w:p w14:paraId="3176B4E5" w14:textId="77777777" w:rsidR="006669E4" w:rsidRPr="007D2B1D" w:rsidRDefault="006669E4" w:rsidP="006669E4">
      <w:pPr>
        <w:spacing w:after="0"/>
        <w:rPr>
          <w:rFonts w:ascii="Avenir Next" w:hAnsi="Avenir Next"/>
          <w:sz w:val="28"/>
          <w:szCs w:val="28"/>
        </w:rPr>
      </w:pPr>
    </w:p>
    <w:p w14:paraId="53DAB607" w14:textId="6D487181" w:rsidR="003B1679" w:rsidRPr="007D2B1D" w:rsidRDefault="00000000" w:rsidP="002B0C1D">
      <w:pPr>
        <w:pStyle w:val="ListParagraph"/>
        <w:numPr>
          <w:ilvl w:val="0"/>
          <w:numId w:val="10"/>
        </w:numPr>
        <w:rPr>
          <w:rFonts w:ascii="Avenir Next" w:hAnsi="Avenir Next"/>
          <w:sz w:val="28"/>
          <w:szCs w:val="28"/>
        </w:rPr>
      </w:pPr>
      <w:r w:rsidRPr="007D2B1D">
        <w:rPr>
          <w:rFonts w:ascii="Avenir Next" w:hAnsi="Avenir Next"/>
          <w:b/>
          <w:sz w:val="28"/>
          <w:szCs w:val="28"/>
        </w:rPr>
        <w:t>Hurry Can Crowd Out What Matters Most</w:t>
      </w:r>
    </w:p>
    <w:p w14:paraId="0AD8C413" w14:textId="77777777" w:rsidR="006669E4" w:rsidRDefault="00000000" w:rsidP="006669E4">
      <w:pPr>
        <w:spacing w:after="0"/>
        <w:rPr>
          <w:rFonts w:ascii="Avenir Next" w:hAnsi="Avenir Next"/>
          <w:sz w:val="28"/>
          <w:szCs w:val="28"/>
        </w:rPr>
      </w:pPr>
      <w:r w:rsidRPr="007D2B1D">
        <w:rPr>
          <w:rFonts w:ascii="Avenir Next" w:hAnsi="Avenir Next"/>
          <w:b/>
          <w:sz w:val="28"/>
          <w:szCs w:val="28"/>
        </w:rPr>
        <w:t>Luke 10:38–42</w:t>
      </w:r>
    </w:p>
    <w:p w14:paraId="569E1FC1" w14:textId="77777777" w:rsidR="006669E4" w:rsidRDefault="00000000" w:rsidP="006669E4">
      <w:pPr>
        <w:spacing w:after="0"/>
        <w:rPr>
          <w:rFonts w:ascii="Avenir Next" w:hAnsi="Avenir Next"/>
          <w:sz w:val="28"/>
          <w:szCs w:val="28"/>
        </w:rPr>
      </w:pPr>
      <w:r w:rsidRPr="007D2B1D">
        <w:rPr>
          <w:rFonts w:ascii="Avenir Next" w:hAnsi="Avenir Next"/>
          <w:sz w:val="28"/>
          <w:szCs w:val="28"/>
        </w:rPr>
        <w:t xml:space="preserve">While they were traveling, he entered a village, and a woman named Martha welcomed him into her home. She had a sister named Mary, who also sat at the Lord’s feet and was listening to what he said. But Martha was distracted by her many tasks, and she came up and asked, “Lord, don’t you care that my sister has left me to serve alone? </w:t>
      </w:r>
      <w:proofErr w:type="gramStart"/>
      <w:r w:rsidRPr="007D2B1D">
        <w:rPr>
          <w:rFonts w:ascii="Avenir Next" w:hAnsi="Avenir Next"/>
          <w:sz w:val="28"/>
          <w:szCs w:val="28"/>
        </w:rPr>
        <w:t>So</w:t>
      </w:r>
      <w:proofErr w:type="gramEnd"/>
      <w:r w:rsidRPr="007D2B1D">
        <w:rPr>
          <w:rFonts w:ascii="Avenir Next" w:hAnsi="Avenir Next"/>
          <w:sz w:val="28"/>
          <w:szCs w:val="28"/>
        </w:rPr>
        <w:t xml:space="preserve"> tell her to give me a hand.” The Lord answered her, “Martha, Martha, you are worried and upset about many things, but one thing is necessary. Mary has made the right choice, and it will not be taken away from her.”</w:t>
      </w:r>
    </w:p>
    <w:p w14:paraId="0E34D857" w14:textId="77777777" w:rsidR="006669E4" w:rsidRDefault="006669E4" w:rsidP="006669E4">
      <w:pPr>
        <w:spacing w:after="0"/>
        <w:rPr>
          <w:rFonts w:ascii="Avenir Next" w:hAnsi="Avenir Next"/>
          <w:sz w:val="28"/>
          <w:szCs w:val="28"/>
        </w:rPr>
      </w:pPr>
    </w:p>
    <w:p w14:paraId="1C16D45A" w14:textId="0B35135F" w:rsidR="006669E4" w:rsidRDefault="00000000" w:rsidP="006669E4">
      <w:pPr>
        <w:spacing w:after="0"/>
        <w:rPr>
          <w:rFonts w:ascii="Avenir Next" w:hAnsi="Avenir Next"/>
          <w:sz w:val="28"/>
          <w:szCs w:val="28"/>
        </w:rPr>
      </w:pPr>
      <w:r w:rsidRPr="007D2B1D">
        <w:rPr>
          <w:rFonts w:ascii="Avenir Next" w:hAnsi="Avenir Next"/>
          <w:b/>
          <w:sz w:val="28"/>
          <w:szCs w:val="28"/>
        </w:rPr>
        <w:t>Commentary</w:t>
      </w:r>
    </w:p>
    <w:p w14:paraId="781C47E7" w14:textId="77777777" w:rsidR="006669E4" w:rsidRDefault="00000000" w:rsidP="006669E4">
      <w:pPr>
        <w:spacing w:after="0"/>
        <w:rPr>
          <w:rFonts w:ascii="Avenir Next" w:hAnsi="Avenir Next"/>
          <w:sz w:val="28"/>
          <w:szCs w:val="28"/>
        </w:rPr>
      </w:pPr>
      <w:r w:rsidRPr="007D2B1D">
        <w:rPr>
          <w:rFonts w:ascii="Avenir Next" w:hAnsi="Avenir Next"/>
          <w:sz w:val="28"/>
          <w:szCs w:val="28"/>
        </w:rPr>
        <w:t xml:space="preserve">Martha was not rebuked for loving Jesus or for serving. Her problem was that her service had become entangled with distraction, anxiety, and inner agitation. </w:t>
      </w:r>
      <w:r w:rsidR="007D2B1D">
        <w:rPr>
          <w:rFonts w:ascii="Avenir Next" w:hAnsi="Avenir Next"/>
          <w:sz w:val="28"/>
          <w:szCs w:val="28"/>
        </w:rPr>
        <w:t>Scholars</w:t>
      </w:r>
      <w:r w:rsidRPr="007D2B1D">
        <w:rPr>
          <w:rFonts w:ascii="Avenir Next" w:hAnsi="Avenir Next"/>
          <w:sz w:val="28"/>
          <w:szCs w:val="28"/>
        </w:rPr>
        <w:t xml:space="preserve"> often note the force of Jesus’ words: “</w:t>
      </w:r>
      <w:r w:rsidR="007D2B1D">
        <w:rPr>
          <w:rFonts w:ascii="Avenir Next" w:hAnsi="Avenir Next"/>
          <w:sz w:val="28"/>
          <w:szCs w:val="28"/>
        </w:rPr>
        <w:t>Y</w:t>
      </w:r>
      <w:r w:rsidRPr="007D2B1D">
        <w:rPr>
          <w:rFonts w:ascii="Avenir Next" w:hAnsi="Avenir Next"/>
          <w:sz w:val="28"/>
          <w:szCs w:val="28"/>
        </w:rPr>
        <w:t xml:space="preserve">ou are worried and upset about many things, but one thing is necessary.” The issue is not </w:t>
      </w:r>
      <w:r w:rsidRPr="007D2B1D">
        <w:rPr>
          <w:rFonts w:ascii="Avenir Next" w:hAnsi="Avenir Next"/>
          <w:sz w:val="28"/>
          <w:szCs w:val="28"/>
        </w:rPr>
        <w:lastRenderedPageBreak/>
        <w:t>whether responsibilities matter, but whether they have displaced the priority of being with Christ.</w:t>
      </w:r>
    </w:p>
    <w:p w14:paraId="30E444E0" w14:textId="77777777" w:rsidR="006669E4" w:rsidRDefault="006669E4" w:rsidP="006669E4">
      <w:pPr>
        <w:spacing w:after="0"/>
        <w:rPr>
          <w:rFonts w:ascii="Avenir Next" w:hAnsi="Avenir Next"/>
          <w:sz w:val="28"/>
          <w:szCs w:val="28"/>
        </w:rPr>
      </w:pPr>
    </w:p>
    <w:p w14:paraId="54AEBEA1" w14:textId="6FFF5171" w:rsidR="003B1679" w:rsidRDefault="00000000" w:rsidP="006669E4">
      <w:pPr>
        <w:spacing w:after="0"/>
        <w:rPr>
          <w:rFonts w:ascii="Avenir Next" w:hAnsi="Avenir Next"/>
          <w:sz w:val="28"/>
          <w:szCs w:val="28"/>
        </w:rPr>
      </w:pPr>
      <w:r w:rsidRPr="007D2B1D">
        <w:rPr>
          <w:rFonts w:ascii="Avenir Next" w:hAnsi="Avenir Next"/>
          <w:sz w:val="28"/>
          <w:szCs w:val="28"/>
        </w:rPr>
        <w:t>This passage speaks directly to modern hurry. Many believers fill life with legitimate things—work, family needs, church service, errands, screens, good opportunities—until the soul becomes fragmented. A crowded life can still look respectable while quietly starving devotion. The Lord’s answer to Martha shows that spiritual maturity is not measured by activity alone, but by ordered affection and attention.</w:t>
      </w:r>
    </w:p>
    <w:p w14:paraId="04EDCAE6" w14:textId="77777777" w:rsidR="006669E4" w:rsidRPr="007D2B1D" w:rsidRDefault="006669E4" w:rsidP="006669E4">
      <w:pPr>
        <w:spacing w:after="0"/>
        <w:rPr>
          <w:rFonts w:ascii="Avenir Next" w:hAnsi="Avenir Next"/>
          <w:sz w:val="28"/>
          <w:szCs w:val="28"/>
        </w:rPr>
      </w:pPr>
    </w:p>
    <w:p w14:paraId="19FB29AF" w14:textId="2C18246C" w:rsidR="007D2B1D" w:rsidRPr="007D2B1D" w:rsidRDefault="00000000">
      <w:pPr>
        <w:rPr>
          <w:rFonts w:ascii="Avenir Next" w:hAnsi="Avenir Next"/>
          <w:sz w:val="28"/>
          <w:szCs w:val="28"/>
        </w:rPr>
      </w:pPr>
      <w:r w:rsidRPr="006669E4">
        <w:rPr>
          <w:rFonts w:ascii="Avenir Next" w:hAnsi="Avenir Next"/>
          <w:b/>
          <w:bCs/>
          <w:i/>
          <w:iCs/>
          <w:sz w:val="28"/>
          <w:szCs w:val="28"/>
        </w:rPr>
        <w:t>For the teacher:</w:t>
      </w:r>
      <w:r w:rsidRPr="007D2B1D">
        <w:rPr>
          <w:rFonts w:ascii="Avenir Next" w:hAnsi="Avenir Next"/>
          <w:sz w:val="28"/>
          <w:szCs w:val="28"/>
        </w:rPr>
        <w:t xml:space="preserve"> help the class avoid two errors. One error is condemning all busyness as sinful. The other is assuming that because responsibilities are real, pace does not matter. Jesus exposes the difference between faithful service and anxious distraction. Simplifying begins by identifying what is necessary and letting secondary things take a lower place.</w:t>
      </w:r>
    </w:p>
    <w:p w14:paraId="3313B2CA" w14:textId="77777777" w:rsidR="006669E4" w:rsidRDefault="00000000" w:rsidP="006669E4">
      <w:pPr>
        <w:spacing w:after="0"/>
        <w:rPr>
          <w:rFonts w:ascii="Avenir Next" w:hAnsi="Avenir Next"/>
          <w:sz w:val="28"/>
          <w:szCs w:val="28"/>
        </w:rPr>
      </w:pPr>
      <w:r w:rsidRPr="007D2B1D">
        <w:rPr>
          <w:rFonts w:ascii="Avenir Next" w:hAnsi="Avenir Next"/>
          <w:b/>
          <w:sz w:val="28"/>
          <w:szCs w:val="28"/>
        </w:rPr>
        <w:t>Teaching Illustration</w:t>
      </w:r>
      <w:r w:rsidRPr="007D2B1D">
        <w:rPr>
          <w:rFonts w:ascii="Avenir Next" w:hAnsi="Avenir Next"/>
          <w:b/>
          <w:sz w:val="28"/>
          <w:szCs w:val="28"/>
        </w:rPr>
        <w:br/>
        <w:t>The Overloaded Table Illustration</w:t>
      </w:r>
    </w:p>
    <w:p w14:paraId="770472D7" w14:textId="77777777" w:rsidR="006669E4" w:rsidRDefault="00000000" w:rsidP="006669E4">
      <w:pPr>
        <w:spacing w:after="0"/>
        <w:rPr>
          <w:rFonts w:ascii="Avenir Next" w:hAnsi="Avenir Next"/>
          <w:sz w:val="28"/>
          <w:szCs w:val="28"/>
        </w:rPr>
      </w:pPr>
      <w:r w:rsidRPr="007D2B1D">
        <w:rPr>
          <w:rFonts w:ascii="Avenir Next" w:hAnsi="Avenir Next"/>
          <w:sz w:val="28"/>
          <w:szCs w:val="28"/>
        </w:rPr>
        <w:t xml:space="preserve">Imagine trying to prepare a meal on a kitchen table covered with unopened mail, tools, bags, and random clutter. The table still </w:t>
      </w:r>
      <w:r w:rsidR="006669E4">
        <w:rPr>
          <w:rFonts w:ascii="Avenir Next" w:hAnsi="Avenir Next"/>
          <w:sz w:val="28"/>
          <w:szCs w:val="28"/>
        </w:rPr>
        <w:t>serves</w:t>
      </w:r>
      <w:r w:rsidRPr="007D2B1D">
        <w:rPr>
          <w:rFonts w:ascii="Avenir Next" w:hAnsi="Avenir Next"/>
          <w:sz w:val="28"/>
          <w:szCs w:val="28"/>
        </w:rPr>
        <w:t xml:space="preserve"> its purpose, but there is no room to use it </w:t>
      </w:r>
      <w:r w:rsidR="006669E4">
        <w:rPr>
          <w:rFonts w:ascii="Avenir Next" w:hAnsi="Avenir Next"/>
          <w:sz w:val="28"/>
          <w:szCs w:val="28"/>
        </w:rPr>
        <w:t>effectively</w:t>
      </w:r>
      <w:r w:rsidRPr="007D2B1D">
        <w:rPr>
          <w:rFonts w:ascii="Avenir Next" w:hAnsi="Avenir Next"/>
          <w:sz w:val="28"/>
          <w:szCs w:val="28"/>
        </w:rPr>
        <w:t>.</w:t>
      </w:r>
    </w:p>
    <w:p w14:paraId="75DFEC16" w14:textId="77777777" w:rsidR="006669E4" w:rsidRDefault="006669E4" w:rsidP="006669E4">
      <w:pPr>
        <w:spacing w:after="0"/>
        <w:rPr>
          <w:rFonts w:ascii="Avenir Next" w:hAnsi="Avenir Next"/>
          <w:sz w:val="28"/>
          <w:szCs w:val="28"/>
        </w:rPr>
      </w:pPr>
    </w:p>
    <w:p w14:paraId="20794C6A" w14:textId="77777777" w:rsidR="006669E4" w:rsidRDefault="00000000" w:rsidP="006669E4">
      <w:pPr>
        <w:spacing w:after="0"/>
        <w:rPr>
          <w:rFonts w:ascii="Avenir Next" w:hAnsi="Avenir Next"/>
          <w:sz w:val="28"/>
          <w:szCs w:val="28"/>
        </w:rPr>
      </w:pPr>
      <w:r w:rsidRPr="007D2B1D">
        <w:rPr>
          <w:rFonts w:ascii="Avenir Next" w:hAnsi="Avenir Next"/>
          <w:sz w:val="28"/>
          <w:szCs w:val="28"/>
        </w:rPr>
        <w:t xml:space="preserve">Many lives are like that. The heart is so crowded with good and unnecessary things </w:t>
      </w:r>
      <w:proofErr w:type="gramStart"/>
      <w:r w:rsidRPr="007D2B1D">
        <w:rPr>
          <w:rFonts w:ascii="Avenir Next" w:hAnsi="Avenir Next"/>
          <w:sz w:val="28"/>
          <w:szCs w:val="28"/>
        </w:rPr>
        <w:t>mixed together</w:t>
      </w:r>
      <w:proofErr w:type="gramEnd"/>
      <w:r w:rsidRPr="007D2B1D">
        <w:rPr>
          <w:rFonts w:ascii="Avenir Next" w:hAnsi="Avenir Next"/>
          <w:sz w:val="28"/>
          <w:szCs w:val="28"/>
        </w:rPr>
        <w:t xml:space="preserve"> that there is little room left for the one thing most needed.</w:t>
      </w:r>
    </w:p>
    <w:p w14:paraId="735EBE77" w14:textId="77777777" w:rsidR="006669E4" w:rsidRDefault="006669E4" w:rsidP="006669E4">
      <w:pPr>
        <w:spacing w:after="0"/>
        <w:rPr>
          <w:rFonts w:ascii="Avenir Next" w:hAnsi="Avenir Next"/>
          <w:sz w:val="28"/>
          <w:szCs w:val="28"/>
        </w:rPr>
      </w:pPr>
    </w:p>
    <w:p w14:paraId="400A119C" w14:textId="77777777" w:rsidR="006669E4" w:rsidRDefault="00000000" w:rsidP="006669E4">
      <w:pPr>
        <w:spacing w:after="0"/>
        <w:rPr>
          <w:rFonts w:ascii="Avenir Next" w:hAnsi="Avenir Next"/>
          <w:sz w:val="28"/>
          <w:szCs w:val="28"/>
        </w:rPr>
      </w:pPr>
      <w:r w:rsidRPr="007D2B1D">
        <w:rPr>
          <w:rFonts w:ascii="Avenir Next" w:hAnsi="Avenir Next"/>
          <w:b/>
          <w:sz w:val="28"/>
          <w:szCs w:val="28"/>
        </w:rPr>
        <w:t>Teaching Insight</w:t>
      </w:r>
      <w:r w:rsidRPr="007D2B1D">
        <w:rPr>
          <w:rFonts w:ascii="Avenir Next" w:hAnsi="Avenir Next"/>
          <w:b/>
          <w:sz w:val="28"/>
          <w:szCs w:val="28"/>
        </w:rPr>
        <w:br/>
      </w:r>
      <w:r w:rsidRPr="007D2B1D">
        <w:rPr>
          <w:rFonts w:ascii="Avenir Next" w:hAnsi="Avenir Next"/>
          <w:sz w:val="28"/>
          <w:szCs w:val="28"/>
        </w:rPr>
        <w:t>A full life is not always a fruitful life.</w:t>
      </w:r>
    </w:p>
    <w:p w14:paraId="3C7C8838" w14:textId="77777777" w:rsidR="006669E4" w:rsidRDefault="006669E4" w:rsidP="006669E4">
      <w:pPr>
        <w:spacing w:after="0"/>
        <w:rPr>
          <w:rFonts w:ascii="Avenir Next" w:hAnsi="Avenir Next"/>
          <w:sz w:val="28"/>
          <w:szCs w:val="28"/>
        </w:rPr>
      </w:pPr>
    </w:p>
    <w:p w14:paraId="00AC798D" w14:textId="77777777" w:rsidR="006669E4" w:rsidRDefault="006669E4" w:rsidP="006669E4">
      <w:pPr>
        <w:spacing w:after="0"/>
        <w:rPr>
          <w:rFonts w:ascii="Avenir Next" w:hAnsi="Avenir Next"/>
          <w:sz w:val="28"/>
          <w:szCs w:val="28"/>
        </w:rPr>
      </w:pPr>
    </w:p>
    <w:p w14:paraId="1DF1DD7D" w14:textId="77777777" w:rsidR="006669E4" w:rsidRDefault="006669E4" w:rsidP="006669E4">
      <w:pPr>
        <w:spacing w:after="0"/>
        <w:rPr>
          <w:rFonts w:ascii="Avenir Next" w:hAnsi="Avenir Next"/>
          <w:sz w:val="28"/>
          <w:szCs w:val="28"/>
        </w:rPr>
      </w:pPr>
    </w:p>
    <w:p w14:paraId="6846D54B" w14:textId="77777777" w:rsidR="006669E4" w:rsidRDefault="00000000" w:rsidP="006669E4">
      <w:pPr>
        <w:spacing w:after="0"/>
        <w:rPr>
          <w:rFonts w:ascii="Avenir Next" w:hAnsi="Avenir Next"/>
          <w:b/>
          <w:sz w:val="28"/>
          <w:szCs w:val="28"/>
        </w:rPr>
      </w:pPr>
      <w:r w:rsidRPr="007D2B1D">
        <w:rPr>
          <w:rFonts w:ascii="Avenir Next" w:hAnsi="Avenir Next"/>
          <w:b/>
          <w:sz w:val="28"/>
          <w:szCs w:val="28"/>
        </w:rPr>
        <w:lastRenderedPageBreak/>
        <w:t>Discussion Questions</w:t>
      </w:r>
    </w:p>
    <w:p w14:paraId="776F1013" w14:textId="77777777" w:rsidR="006669E4" w:rsidRPr="006669E4" w:rsidRDefault="00000000" w:rsidP="006669E4">
      <w:pPr>
        <w:pStyle w:val="ListParagraph"/>
        <w:numPr>
          <w:ilvl w:val="0"/>
          <w:numId w:val="12"/>
        </w:numPr>
        <w:spacing w:after="0"/>
        <w:rPr>
          <w:rFonts w:ascii="Avenir Next" w:hAnsi="Avenir Next"/>
          <w:sz w:val="28"/>
          <w:szCs w:val="28"/>
        </w:rPr>
      </w:pPr>
      <w:r w:rsidRPr="006669E4">
        <w:rPr>
          <w:rFonts w:ascii="Avenir Next" w:hAnsi="Avenir Next"/>
          <w:sz w:val="28"/>
          <w:szCs w:val="28"/>
        </w:rPr>
        <w:t>What “many things” most often crowd your attention away from what matters most?</w:t>
      </w:r>
    </w:p>
    <w:p w14:paraId="22F9BCB3" w14:textId="77777777" w:rsidR="006669E4" w:rsidRPr="006669E4" w:rsidRDefault="00000000" w:rsidP="006669E4">
      <w:pPr>
        <w:pStyle w:val="ListParagraph"/>
        <w:numPr>
          <w:ilvl w:val="0"/>
          <w:numId w:val="12"/>
        </w:numPr>
        <w:spacing w:after="0"/>
        <w:rPr>
          <w:rFonts w:ascii="Avenir Next" w:hAnsi="Avenir Next"/>
          <w:sz w:val="28"/>
          <w:szCs w:val="28"/>
        </w:rPr>
      </w:pPr>
      <w:r w:rsidRPr="006669E4">
        <w:rPr>
          <w:rFonts w:ascii="Avenir Next" w:hAnsi="Avenir Next"/>
          <w:sz w:val="28"/>
          <w:szCs w:val="28"/>
        </w:rPr>
        <w:t>How can good responsibilities become harmful distractions?</w:t>
      </w:r>
    </w:p>
    <w:p w14:paraId="18C995A0" w14:textId="243BBE21" w:rsidR="003B1679" w:rsidRPr="006669E4" w:rsidRDefault="00000000" w:rsidP="006669E4">
      <w:pPr>
        <w:pStyle w:val="ListParagraph"/>
        <w:numPr>
          <w:ilvl w:val="0"/>
          <w:numId w:val="12"/>
        </w:numPr>
        <w:spacing w:after="0"/>
        <w:rPr>
          <w:rFonts w:ascii="Avenir Next" w:hAnsi="Avenir Next"/>
          <w:sz w:val="28"/>
          <w:szCs w:val="28"/>
        </w:rPr>
      </w:pPr>
      <w:r w:rsidRPr="006669E4">
        <w:rPr>
          <w:rFonts w:ascii="Avenir Next" w:hAnsi="Avenir Next"/>
          <w:sz w:val="28"/>
          <w:szCs w:val="28"/>
        </w:rPr>
        <w:t>What might it look like to choose the “one thing necessary” this week?</w:t>
      </w:r>
    </w:p>
    <w:p w14:paraId="0ECFD61B" w14:textId="77777777" w:rsidR="002B0C1D" w:rsidRPr="007D2B1D" w:rsidRDefault="002B0C1D" w:rsidP="002B0C1D">
      <w:pPr>
        <w:pStyle w:val="ListNumber"/>
        <w:numPr>
          <w:ilvl w:val="0"/>
          <w:numId w:val="0"/>
        </w:numPr>
        <w:ind w:left="360"/>
        <w:rPr>
          <w:rFonts w:ascii="Avenir Next" w:hAnsi="Avenir Next"/>
          <w:sz w:val="28"/>
          <w:szCs w:val="28"/>
        </w:rPr>
      </w:pPr>
    </w:p>
    <w:p w14:paraId="087DD413" w14:textId="54000C39" w:rsidR="003B1679" w:rsidRPr="007D2B1D" w:rsidRDefault="002B0C1D">
      <w:pPr>
        <w:rPr>
          <w:rFonts w:ascii="Avenir Next" w:hAnsi="Avenir Next"/>
          <w:sz w:val="28"/>
          <w:szCs w:val="28"/>
        </w:rPr>
      </w:pPr>
      <w:r w:rsidRPr="007D2B1D">
        <w:rPr>
          <w:rFonts w:ascii="Avenir Next" w:hAnsi="Avenir Next"/>
          <w:b/>
          <w:sz w:val="28"/>
          <w:szCs w:val="28"/>
        </w:rPr>
        <w:t>2. Contentment Frees Us to Live More Simply</w:t>
      </w:r>
    </w:p>
    <w:p w14:paraId="126583A8" w14:textId="77777777" w:rsidR="006669E4" w:rsidRDefault="00000000" w:rsidP="006669E4">
      <w:pPr>
        <w:spacing w:after="0"/>
        <w:rPr>
          <w:rFonts w:ascii="Avenir Next" w:hAnsi="Avenir Next"/>
          <w:sz w:val="28"/>
          <w:szCs w:val="28"/>
        </w:rPr>
      </w:pPr>
      <w:r w:rsidRPr="007D2B1D">
        <w:rPr>
          <w:rFonts w:ascii="Avenir Next" w:hAnsi="Avenir Next"/>
          <w:b/>
          <w:sz w:val="28"/>
          <w:szCs w:val="28"/>
        </w:rPr>
        <w:t>Hebrews 13:5–6</w:t>
      </w:r>
    </w:p>
    <w:p w14:paraId="32CEF23D" w14:textId="77777777" w:rsidR="006669E4" w:rsidRDefault="00000000" w:rsidP="006669E4">
      <w:pPr>
        <w:spacing w:after="0"/>
        <w:rPr>
          <w:rFonts w:ascii="Avenir Next" w:hAnsi="Avenir Next"/>
          <w:sz w:val="28"/>
          <w:szCs w:val="28"/>
        </w:rPr>
      </w:pPr>
      <w:r w:rsidRPr="007D2B1D">
        <w:rPr>
          <w:rFonts w:ascii="Avenir Next" w:hAnsi="Avenir Next"/>
          <w:sz w:val="28"/>
          <w:szCs w:val="28"/>
        </w:rPr>
        <w:t>Keep your life free from the love of money. Be satisfied with what you have, for he himself has said, I will never leave you or abandon you. Therefore, we may boldly say, The Lord is my helper; I will not be afraid. What can man do to me?</w:t>
      </w:r>
    </w:p>
    <w:p w14:paraId="6F4637CB" w14:textId="77777777" w:rsidR="006669E4" w:rsidRDefault="006669E4" w:rsidP="006669E4">
      <w:pPr>
        <w:spacing w:after="0"/>
        <w:rPr>
          <w:rFonts w:ascii="Avenir Next" w:hAnsi="Avenir Next"/>
          <w:sz w:val="28"/>
          <w:szCs w:val="28"/>
        </w:rPr>
      </w:pPr>
    </w:p>
    <w:p w14:paraId="21475A70" w14:textId="482FDD36" w:rsidR="003B1679" w:rsidRPr="007D2B1D" w:rsidRDefault="00000000" w:rsidP="006669E4">
      <w:pPr>
        <w:spacing w:after="0"/>
        <w:rPr>
          <w:rFonts w:ascii="Avenir Next" w:hAnsi="Avenir Next"/>
          <w:sz w:val="28"/>
          <w:szCs w:val="28"/>
        </w:rPr>
      </w:pPr>
      <w:r w:rsidRPr="007D2B1D">
        <w:rPr>
          <w:rFonts w:ascii="Avenir Next" w:hAnsi="Avenir Next"/>
          <w:b/>
          <w:sz w:val="28"/>
          <w:szCs w:val="28"/>
        </w:rPr>
        <w:t>1 Timothy 6:6–8</w:t>
      </w:r>
    </w:p>
    <w:p w14:paraId="09E05A4B" w14:textId="77777777" w:rsidR="006669E4" w:rsidRDefault="00000000" w:rsidP="006669E4">
      <w:pPr>
        <w:spacing w:after="0"/>
        <w:rPr>
          <w:rFonts w:ascii="Avenir Next" w:hAnsi="Avenir Next"/>
          <w:sz w:val="28"/>
          <w:szCs w:val="28"/>
        </w:rPr>
      </w:pPr>
      <w:r w:rsidRPr="007D2B1D">
        <w:rPr>
          <w:rFonts w:ascii="Avenir Next" w:hAnsi="Avenir Next"/>
          <w:sz w:val="28"/>
          <w:szCs w:val="28"/>
        </w:rPr>
        <w:t>But godliness with contentment is great gain. For we brought nothing into the world, and we can take nothing out. If we have food and clothing, we will be content with these.</w:t>
      </w:r>
    </w:p>
    <w:p w14:paraId="07C8FF44" w14:textId="77777777" w:rsidR="006669E4" w:rsidRDefault="006669E4" w:rsidP="006669E4">
      <w:pPr>
        <w:spacing w:after="0"/>
        <w:rPr>
          <w:rFonts w:ascii="Avenir Next" w:hAnsi="Avenir Next"/>
          <w:sz w:val="28"/>
          <w:szCs w:val="28"/>
        </w:rPr>
      </w:pPr>
    </w:p>
    <w:p w14:paraId="1B4A1817" w14:textId="77777777" w:rsidR="006669E4" w:rsidRDefault="00000000" w:rsidP="006669E4">
      <w:pPr>
        <w:spacing w:after="0"/>
        <w:rPr>
          <w:rFonts w:ascii="Avenir Next" w:hAnsi="Avenir Next"/>
          <w:b/>
          <w:sz w:val="28"/>
          <w:szCs w:val="28"/>
        </w:rPr>
      </w:pPr>
      <w:proofErr w:type="spellStart"/>
      <w:r w:rsidRPr="007D2B1D">
        <w:rPr>
          <w:rFonts w:ascii="Avenir Next" w:hAnsi="Avenir Next"/>
          <w:b/>
          <w:sz w:val="28"/>
          <w:szCs w:val="28"/>
        </w:rPr>
        <w:t>Commentar</w:t>
      </w:r>
      <w:r w:rsidR="006669E4">
        <w:rPr>
          <w:rFonts w:ascii="Avenir Next" w:hAnsi="Avenir Next"/>
          <w:b/>
          <w:sz w:val="28"/>
          <w:szCs w:val="28"/>
        </w:rPr>
        <w:t>y</w:t>
      </w:r>
    </w:p>
    <w:p w14:paraId="432D031A" w14:textId="77777777" w:rsidR="006669E4" w:rsidRDefault="00000000" w:rsidP="006669E4">
      <w:pPr>
        <w:spacing w:after="0"/>
        <w:rPr>
          <w:rFonts w:ascii="Avenir Next" w:hAnsi="Avenir Next"/>
          <w:sz w:val="28"/>
          <w:szCs w:val="28"/>
        </w:rPr>
      </w:pPr>
      <w:r w:rsidRPr="007D2B1D">
        <w:rPr>
          <w:rFonts w:ascii="Avenir Next" w:hAnsi="Avenir Next"/>
          <w:sz w:val="28"/>
          <w:szCs w:val="28"/>
        </w:rPr>
        <w:t>Hebrews</w:t>
      </w:r>
      <w:proofErr w:type="spellEnd"/>
      <w:r w:rsidRPr="007D2B1D">
        <w:rPr>
          <w:rFonts w:ascii="Avenir Next" w:hAnsi="Avenir Next"/>
          <w:sz w:val="28"/>
          <w:szCs w:val="28"/>
        </w:rPr>
        <w:t xml:space="preserve"> connects contentment not merely to possessions but to the presence of God. The command to be satisfied with what one has is grounded in the promise, “I will never leave you or abandon you.” </w:t>
      </w:r>
      <w:r w:rsidR="006669E4">
        <w:rPr>
          <w:rFonts w:ascii="Avenir Next" w:hAnsi="Avenir Next"/>
          <w:sz w:val="28"/>
          <w:szCs w:val="28"/>
        </w:rPr>
        <w:t xml:space="preserve">The </w:t>
      </w:r>
      <w:r w:rsidRPr="007D2B1D">
        <w:rPr>
          <w:rFonts w:ascii="Avenir Next" w:hAnsi="Avenir Next"/>
          <w:sz w:val="28"/>
          <w:szCs w:val="28"/>
        </w:rPr>
        <w:t>Holman</w:t>
      </w:r>
      <w:r w:rsidR="006669E4">
        <w:rPr>
          <w:rFonts w:ascii="Avenir Next" w:hAnsi="Avenir Next"/>
          <w:sz w:val="28"/>
          <w:szCs w:val="28"/>
        </w:rPr>
        <w:t xml:space="preserve"> Commentary</w:t>
      </w:r>
      <w:r w:rsidRPr="007D2B1D">
        <w:rPr>
          <w:rFonts w:ascii="Avenir Next" w:hAnsi="Avenir Next"/>
          <w:sz w:val="28"/>
          <w:szCs w:val="28"/>
        </w:rPr>
        <w:t xml:space="preserve"> </w:t>
      </w:r>
      <w:r w:rsidR="006669E4">
        <w:rPr>
          <w:rFonts w:ascii="Avenir Next" w:hAnsi="Avenir Next"/>
          <w:sz w:val="28"/>
          <w:szCs w:val="28"/>
        </w:rPr>
        <w:t>emphasizes</w:t>
      </w:r>
      <w:r w:rsidRPr="007D2B1D">
        <w:rPr>
          <w:rFonts w:ascii="Avenir Next" w:hAnsi="Avenir Next"/>
          <w:sz w:val="28"/>
          <w:szCs w:val="28"/>
        </w:rPr>
        <w:t xml:space="preserve"> that contentment is theological before it is practical. The heart simplifies only when it believes that God Himself is enough and that His nearness is greater wealth than what the world offers.</w:t>
      </w:r>
    </w:p>
    <w:p w14:paraId="2479F028" w14:textId="77777777" w:rsidR="006669E4" w:rsidRDefault="006669E4" w:rsidP="006669E4">
      <w:pPr>
        <w:spacing w:after="0"/>
        <w:rPr>
          <w:rFonts w:ascii="Avenir Next" w:hAnsi="Avenir Next"/>
          <w:sz w:val="28"/>
          <w:szCs w:val="28"/>
        </w:rPr>
      </w:pPr>
    </w:p>
    <w:p w14:paraId="5A5EF10D" w14:textId="77777777" w:rsidR="006669E4" w:rsidRDefault="00000000" w:rsidP="006669E4">
      <w:pPr>
        <w:spacing w:after="0"/>
        <w:rPr>
          <w:rFonts w:ascii="Avenir Next" w:hAnsi="Avenir Next"/>
          <w:sz w:val="28"/>
          <w:szCs w:val="28"/>
        </w:rPr>
      </w:pPr>
      <w:r w:rsidRPr="007D2B1D">
        <w:rPr>
          <w:rFonts w:ascii="Avenir Next" w:hAnsi="Avenir Next"/>
          <w:sz w:val="28"/>
          <w:szCs w:val="28"/>
        </w:rPr>
        <w:t xml:space="preserve">First Timothy deepens this by showing how easily life becomes driven by acquisition. The passage does not condemn wise planning, hard work, or provision for needs. It confronts the illusion that more possessions, more options, or more control can secure the soul. Contentment loosens the grip </w:t>
      </w:r>
      <w:r w:rsidRPr="007D2B1D">
        <w:rPr>
          <w:rFonts w:ascii="Avenir Next" w:hAnsi="Avenir Next"/>
          <w:sz w:val="28"/>
          <w:szCs w:val="28"/>
        </w:rPr>
        <w:lastRenderedPageBreak/>
        <w:t>of greed and comparison. When people no longer need to prove themselves through accumulation, life can become simpler, freer, and more generous.</w:t>
      </w:r>
    </w:p>
    <w:p w14:paraId="7D7C3865" w14:textId="77777777" w:rsidR="006669E4" w:rsidRDefault="006669E4" w:rsidP="006669E4">
      <w:pPr>
        <w:spacing w:after="0"/>
        <w:rPr>
          <w:rFonts w:ascii="Avenir Next" w:hAnsi="Avenir Next"/>
          <w:sz w:val="28"/>
          <w:szCs w:val="28"/>
        </w:rPr>
      </w:pPr>
    </w:p>
    <w:p w14:paraId="3B2C1083" w14:textId="77777777" w:rsidR="006669E4" w:rsidRDefault="00000000" w:rsidP="006669E4">
      <w:pPr>
        <w:spacing w:after="0"/>
        <w:rPr>
          <w:rFonts w:ascii="Avenir Next" w:hAnsi="Avenir Next"/>
          <w:sz w:val="28"/>
          <w:szCs w:val="28"/>
        </w:rPr>
      </w:pPr>
      <w:r w:rsidRPr="007D2B1D">
        <w:rPr>
          <w:rFonts w:ascii="Avenir Next" w:hAnsi="Avenir Next"/>
          <w:b/>
          <w:bCs/>
          <w:i/>
          <w:iCs/>
          <w:sz w:val="28"/>
          <w:szCs w:val="28"/>
        </w:rPr>
        <w:t>For the teacher:</w:t>
      </w:r>
      <w:r w:rsidRPr="007D2B1D">
        <w:rPr>
          <w:rFonts w:ascii="Avenir Next" w:hAnsi="Avenir Next"/>
          <w:sz w:val="28"/>
          <w:szCs w:val="28"/>
        </w:rPr>
        <w:t xml:space="preserve"> apply this beyond money. Many forms of clutter come from discontent—overcommitment, overbuying, digital overload, constant comparison, fear of missing out, and refusal to say no. Simplicity is not deprivation for its own sake. It is removing what competes with trust, gratitude, and obedience.</w:t>
      </w:r>
    </w:p>
    <w:p w14:paraId="345E1A9A" w14:textId="77777777" w:rsidR="006669E4" w:rsidRDefault="006669E4" w:rsidP="006669E4">
      <w:pPr>
        <w:spacing w:after="0"/>
        <w:rPr>
          <w:rFonts w:ascii="Avenir Next" w:hAnsi="Avenir Next"/>
          <w:sz w:val="28"/>
          <w:szCs w:val="28"/>
        </w:rPr>
      </w:pPr>
    </w:p>
    <w:p w14:paraId="2D82579B" w14:textId="24824357" w:rsidR="003B1679" w:rsidRPr="007D2B1D" w:rsidRDefault="00000000" w:rsidP="006669E4">
      <w:pPr>
        <w:spacing w:after="0"/>
        <w:rPr>
          <w:rFonts w:ascii="Avenir Next" w:hAnsi="Avenir Next"/>
          <w:sz w:val="28"/>
          <w:szCs w:val="28"/>
        </w:rPr>
      </w:pPr>
      <w:r w:rsidRPr="007D2B1D">
        <w:rPr>
          <w:rFonts w:ascii="Avenir Next" w:hAnsi="Avenir Next"/>
          <w:b/>
          <w:sz w:val="28"/>
          <w:szCs w:val="28"/>
        </w:rPr>
        <w:t>Teaching Illustration</w:t>
      </w:r>
      <w:r w:rsidRPr="007D2B1D">
        <w:rPr>
          <w:rFonts w:ascii="Avenir Next" w:hAnsi="Avenir Next"/>
          <w:b/>
          <w:sz w:val="28"/>
          <w:szCs w:val="28"/>
        </w:rPr>
        <w:br/>
        <w:t>The Overpacked Suitcase Illustration</w:t>
      </w:r>
    </w:p>
    <w:p w14:paraId="7C679AB0" w14:textId="77777777" w:rsidR="003B1679" w:rsidRPr="007D2B1D" w:rsidRDefault="00000000">
      <w:pPr>
        <w:rPr>
          <w:rFonts w:ascii="Avenir Next" w:hAnsi="Avenir Next"/>
          <w:sz w:val="28"/>
          <w:szCs w:val="28"/>
        </w:rPr>
      </w:pPr>
      <w:r w:rsidRPr="007D2B1D">
        <w:rPr>
          <w:rFonts w:ascii="Avenir Next" w:hAnsi="Avenir Next"/>
          <w:sz w:val="28"/>
          <w:szCs w:val="28"/>
        </w:rPr>
        <w:t xml:space="preserve">A traveler who packs far too </w:t>
      </w:r>
      <w:proofErr w:type="gramStart"/>
      <w:r w:rsidRPr="007D2B1D">
        <w:rPr>
          <w:rFonts w:ascii="Avenir Next" w:hAnsi="Avenir Next"/>
          <w:sz w:val="28"/>
          <w:szCs w:val="28"/>
        </w:rPr>
        <w:t>much</w:t>
      </w:r>
      <w:proofErr w:type="gramEnd"/>
      <w:r w:rsidRPr="007D2B1D">
        <w:rPr>
          <w:rFonts w:ascii="Avenir Next" w:hAnsi="Avenir Next"/>
          <w:sz w:val="28"/>
          <w:szCs w:val="28"/>
        </w:rPr>
        <w:t xml:space="preserve"> ends up dragging heavy bags, searching through clutter, and carrying items that never get used.</w:t>
      </w:r>
    </w:p>
    <w:p w14:paraId="2DA659C9" w14:textId="77777777" w:rsidR="003B1679" w:rsidRPr="007D2B1D" w:rsidRDefault="00000000">
      <w:pPr>
        <w:rPr>
          <w:rFonts w:ascii="Avenir Next" w:hAnsi="Avenir Next"/>
          <w:sz w:val="28"/>
          <w:szCs w:val="28"/>
        </w:rPr>
      </w:pPr>
      <w:r w:rsidRPr="007D2B1D">
        <w:rPr>
          <w:rFonts w:ascii="Avenir Next" w:hAnsi="Avenir Next"/>
          <w:sz w:val="28"/>
          <w:szCs w:val="28"/>
        </w:rPr>
        <w:t>Many people do the same with life itself. They keep adding commitments, purchases, and expectations until what they carry begins to carry them.</w:t>
      </w:r>
    </w:p>
    <w:p w14:paraId="04819A85" w14:textId="77777777" w:rsidR="006669E4" w:rsidRDefault="00000000" w:rsidP="006669E4">
      <w:pPr>
        <w:spacing w:after="0"/>
        <w:rPr>
          <w:rFonts w:ascii="Avenir Next" w:hAnsi="Avenir Next"/>
          <w:sz w:val="28"/>
          <w:szCs w:val="28"/>
        </w:rPr>
      </w:pPr>
      <w:r w:rsidRPr="007D2B1D">
        <w:rPr>
          <w:rFonts w:ascii="Avenir Next" w:hAnsi="Avenir Next"/>
          <w:b/>
          <w:sz w:val="28"/>
          <w:szCs w:val="28"/>
        </w:rPr>
        <w:t>Teaching Insight</w:t>
      </w:r>
      <w:r w:rsidRPr="007D2B1D">
        <w:rPr>
          <w:rFonts w:ascii="Avenir Next" w:hAnsi="Avenir Next"/>
          <w:b/>
          <w:sz w:val="28"/>
          <w:szCs w:val="28"/>
        </w:rPr>
        <w:br/>
      </w:r>
      <w:r w:rsidRPr="007D2B1D">
        <w:rPr>
          <w:rFonts w:ascii="Avenir Next" w:hAnsi="Avenir Next"/>
          <w:sz w:val="28"/>
          <w:szCs w:val="28"/>
        </w:rPr>
        <w:t>Contentment helps us release what is unnecessary so we can hold more tightly to what is eternal.</w:t>
      </w:r>
    </w:p>
    <w:p w14:paraId="6E063168" w14:textId="77777777" w:rsidR="006669E4" w:rsidRDefault="006669E4" w:rsidP="006669E4">
      <w:pPr>
        <w:spacing w:after="0"/>
        <w:rPr>
          <w:rFonts w:ascii="Avenir Next" w:hAnsi="Avenir Next"/>
          <w:sz w:val="28"/>
          <w:szCs w:val="28"/>
        </w:rPr>
      </w:pPr>
    </w:p>
    <w:p w14:paraId="4FA99982" w14:textId="77777777" w:rsidR="006669E4" w:rsidRDefault="00000000" w:rsidP="006669E4">
      <w:pPr>
        <w:spacing w:after="0"/>
        <w:rPr>
          <w:rFonts w:ascii="Avenir Next" w:hAnsi="Avenir Next"/>
          <w:b/>
          <w:sz w:val="28"/>
          <w:szCs w:val="28"/>
        </w:rPr>
      </w:pPr>
      <w:r w:rsidRPr="007D2B1D">
        <w:rPr>
          <w:rFonts w:ascii="Avenir Next" w:hAnsi="Avenir Next"/>
          <w:b/>
          <w:sz w:val="28"/>
          <w:szCs w:val="28"/>
        </w:rPr>
        <w:t>Discussion Questions</w:t>
      </w:r>
    </w:p>
    <w:p w14:paraId="33D0A83C" w14:textId="77777777" w:rsidR="006669E4" w:rsidRPr="006669E4" w:rsidRDefault="00000000" w:rsidP="006669E4">
      <w:pPr>
        <w:pStyle w:val="ListParagraph"/>
        <w:numPr>
          <w:ilvl w:val="0"/>
          <w:numId w:val="13"/>
        </w:numPr>
        <w:spacing w:after="0"/>
        <w:rPr>
          <w:rFonts w:ascii="Avenir Next" w:hAnsi="Avenir Next"/>
          <w:sz w:val="28"/>
          <w:szCs w:val="28"/>
        </w:rPr>
      </w:pPr>
      <w:r w:rsidRPr="006669E4">
        <w:rPr>
          <w:rFonts w:ascii="Avenir Next" w:hAnsi="Avenir Next"/>
          <w:sz w:val="28"/>
          <w:szCs w:val="28"/>
        </w:rPr>
        <w:t>Why does discontent make life more complicated?</w:t>
      </w:r>
    </w:p>
    <w:p w14:paraId="44A808E0" w14:textId="77777777" w:rsidR="006669E4" w:rsidRPr="006669E4" w:rsidRDefault="00000000" w:rsidP="006669E4">
      <w:pPr>
        <w:pStyle w:val="ListParagraph"/>
        <w:numPr>
          <w:ilvl w:val="0"/>
          <w:numId w:val="13"/>
        </w:numPr>
        <w:spacing w:after="0"/>
        <w:rPr>
          <w:rFonts w:ascii="Avenir Next" w:hAnsi="Avenir Next"/>
          <w:sz w:val="28"/>
          <w:szCs w:val="28"/>
        </w:rPr>
      </w:pPr>
      <w:r w:rsidRPr="006669E4">
        <w:rPr>
          <w:rFonts w:ascii="Avenir Next" w:hAnsi="Avenir Next"/>
          <w:sz w:val="28"/>
          <w:szCs w:val="28"/>
        </w:rPr>
        <w:t>What kinds of clutter—physical, financial, digital, or emotional—most often grow out of wanting more?</w:t>
      </w:r>
    </w:p>
    <w:p w14:paraId="1C7FF029" w14:textId="402E20AB" w:rsidR="003B1679" w:rsidRPr="006669E4" w:rsidRDefault="00000000" w:rsidP="006669E4">
      <w:pPr>
        <w:pStyle w:val="ListParagraph"/>
        <w:numPr>
          <w:ilvl w:val="0"/>
          <w:numId w:val="13"/>
        </w:numPr>
        <w:spacing w:after="0"/>
        <w:rPr>
          <w:rFonts w:ascii="Avenir Next" w:hAnsi="Avenir Next"/>
          <w:sz w:val="28"/>
          <w:szCs w:val="28"/>
        </w:rPr>
      </w:pPr>
      <w:r w:rsidRPr="006669E4">
        <w:rPr>
          <w:rFonts w:ascii="Avenir Next" w:hAnsi="Avenir Next"/>
          <w:sz w:val="28"/>
          <w:szCs w:val="28"/>
        </w:rPr>
        <w:t>How does God’s promise to stay with us strengthen contentment?</w:t>
      </w:r>
    </w:p>
    <w:p w14:paraId="6757B141" w14:textId="77777777" w:rsidR="002B0C1D" w:rsidRPr="007D2B1D" w:rsidRDefault="002B0C1D" w:rsidP="002B0C1D">
      <w:pPr>
        <w:pStyle w:val="ListNumber"/>
        <w:numPr>
          <w:ilvl w:val="0"/>
          <w:numId w:val="0"/>
        </w:numPr>
        <w:ind w:left="360"/>
        <w:rPr>
          <w:rFonts w:ascii="Avenir Next" w:hAnsi="Avenir Next"/>
          <w:sz w:val="28"/>
          <w:szCs w:val="28"/>
        </w:rPr>
      </w:pPr>
    </w:p>
    <w:p w14:paraId="732D206B" w14:textId="76BDDCE4" w:rsidR="003B1679" w:rsidRPr="007D2B1D" w:rsidRDefault="002B0C1D" w:rsidP="002B0C1D">
      <w:pPr>
        <w:pStyle w:val="ListNumber"/>
        <w:numPr>
          <w:ilvl w:val="0"/>
          <w:numId w:val="0"/>
        </w:numPr>
        <w:rPr>
          <w:rFonts w:ascii="Avenir Next" w:hAnsi="Avenir Next"/>
          <w:sz w:val="28"/>
          <w:szCs w:val="28"/>
        </w:rPr>
      </w:pPr>
      <w:r w:rsidRPr="007D2B1D">
        <w:rPr>
          <w:rFonts w:ascii="Avenir Next" w:hAnsi="Avenir Next"/>
          <w:b/>
          <w:sz w:val="28"/>
          <w:szCs w:val="28"/>
        </w:rPr>
        <w:t>3.  A Slower Life Makes Room for Peaceful Obedience</w:t>
      </w:r>
    </w:p>
    <w:p w14:paraId="12B44D10" w14:textId="77777777" w:rsidR="006669E4" w:rsidRDefault="006669E4" w:rsidP="006669E4">
      <w:pPr>
        <w:spacing w:after="0"/>
        <w:rPr>
          <w:rFonts w:ascii="Avenir Next" w:hAnsi="Avenir Next"/>
          <w:b/>
          <w:sz w:val="28"/>
          <w:szCs w:val="28"/>
        </w:rPr>
      </w:pPr>
    </w:p>
    <w:p w14:paraId="6D518B70" w14:textId="77777777" w:rsidR="006669E4" w:rsidRDefault="006669E4" w:rsidP="006669E4">
      <w:pPr>
        <w:spacing w:after="0"/>
        <w:rPr>
          <w:rFonts w:ascii="Avenir Next" w:hAnsi="Avenir Next"/>
          <w:b/>
          <w:sz w:val="28"/>
          <w:szCs w:val="28"/>
        </w:rPr>
      </w:pPr>
    </w:p>
    <w:p w14:paraId="1A5D3535" w14:textId="29FD1669" w:rsidR="006669E4" w:rsidRDefault="00000000" w:rsidP="006669E4">
      <w:pPr>
        <w:spacing w:after="0"/>
        <w:rPr>
          <w:rFonts w:ascii="Avenir Next" w:hAnsi="Avenir Next"/>
          <w:sz w:val="28"/>
          <w:szCs w:val="28"/>
        </w:rPr>
      </w:pPr>
      <w:r w:rsidRPr="007D2B1D">
        <w:rPr>
          <w:rFonts w:ascii="Avenir Next" w:hAnsi="Avenir Next"/>
          <w:b/>
          <w:sz w:val="28"/>
          <w:szCs w:val="28"/>
        </w:rPr>
        <w:lastRenderedPageBreak/>
        <w:t>Psalm 23:1–3</w:t>
      </w:r>
    </w:p>
    <w:p w14:paraId="11AF9F7E" w14:textId="77777777" w:rsidR="006669E4" w:rsidRDefault="00000000" w:rsidP="006669E4">
      <w:pPr>
        <w:spacing w:after="0"/>
        <w:rPr>
          <w:rFonts w:ascii="Avenir Next" w:hAnsi="Avenir Next"/>
          <w:sz w:val="28"/>
          <w:szCs w:val="28"/>
        </w:rPr>
      </w:pPr>
      <w:r w:rsidRPr="007D2B1D">
        <w:rPr>
          <w:rFonts w:ascii="Avenir Next" w:hAnsi="Avenir Next"/>
          <w:sz w:val="28"/>
          <w:szCs w:val="28"/>
        </w:rPr>
        <w:t>The Lord is my shepherd; I have what I need. He lets me lie down in green pastures; he leads me beside quiet waters. He renews my life; he leads me along the right paths for his name’s sake.</w:t>
      </w:r>
    </w:p>
    <w:p w14:paraId="52DD3672" w14:textId="77777777" w:rsidR="006669E4" w:rsidRDefault="006669E4" w:rsidP="006669E4">
      <w:pPr>
        <w:spacing w:after="0"/>
        <w:rPr>
          <w:rFonts w:ascii="Avenir Next" w:hAnsi="Avenir Next"/>
          <w:sz w:val="28"/>
          <w:szCs w:val="28"/>
        </w:rPr>
      </w:pPr>
    </w:p>
    <w:p w14:paraId="27CAD499" w14:textId="19865E52" w:rsidR="003B1679" w:rsidRPr="007D2B1D" w:rsidRDefault="00000000" w:rsidP="006669E4">
      <w:pPr>
        <w:spacing w:after="0"/>
        <w:rPr>
          <w:rFonts w:ascii="Avenir Next" w:hAnsi="Avenir Next"/>
          <w:sz w:val="28"/>
          <w:szCs w:val="28"/>
        </w:rPr>
      </w:pPr>
      <w:r w:rsidRPr="007D2B1D">
        <w:rPr>
          <w:rFonts w:ascii="Avenir Next" w:hAnsi="Avenir Next"/>
          <w:b/>
          <w:sz w:val="28"/>
          <w:szCs w:val="28"/>
        </w:rPr>
        <w:t>Ephesians 5:15–17</w:t>
      </w:r>
    </w:p>
    <w:p w14:paraId="1007E058" w14:textId="77777777" w:rsidR="006669E4" w:rsidRDefault="00000000" w:rsidP="006669E4">
      <w:pPr>
        <w:spacing w:after="0"/>
        <w:rPr>
          <w:rFonts w:ascii="Avenir Next" w:hAnsi="Avenir Next"/>
          <w:sz w:val="28"/>
          <w:szCs w:val="28"/>
        </w:rPr>
      </w:pPr>
      <w:r w:rsidRPr="007D2B1D">
        <w:rPr>
          <w:rFonts w:ascii="Avenir Next" w:hAnsi="Avenir Next"/>
          <w:sz w:val="28"/>
          <w:szCs w:val="28"/>
        </w:rPr>
        <w:t xml:space="preserve">Pay careful attention, then, to how you walk—not as unwise people but as wise—making the most of the time, because the days are evil. So don’t be </w:t>
      </w:r>
      <w:proofErr w:type="gramStart"/>
      <w:r w:rsidRPr="007D2B1D">
        <w:rPr>
          <w:rFonts w:ascii="Avenir Next" w:hAnsi="Avenir Next"/>
          <w:sz w:val="28"/>
          <w:szCs w:val="28"/>
        </w:rPr>
        <w:t>foolish, but</w:t>
      </w:r>
      <w:proofErr w:type="gramEnd"/>
      <w:r w:rsidRPr="007D2B1D">
        <w:rPr>
          <w:rFonts w:ascii="Avenir Next" w:hAnsi="Avenir Next"/>
          <w:sz w:val="28"/>
          <w:szCs w:val="28"/>
        </w:rPr>
        <w:t xml:space="preserve"> understand what the Lord’s will is.</w:t>
      </w:r>
    </w:p>
    <w:p w14:paraId="52057B3D" w14:textId="77777777" w:rsidR="006669E4" w:rsidRDefault="006669E4" w:rsidP="006669E4">
      <w:pPr>
        <w:spacing w:after="0"/>
        <w:rPr>
          <w:rFonts w:ascii="Avenir Next" w:hAnsi="Avenir Next"/>
          <w:sz w:val="28"/>
          <w:szCs w:val="28"/>
        </w:rPr>
      </w:pPr>
    </w:p>
    <w:p w14:paraId="12997495" w14:textId="19364518" w:rsidR="006669E4" w:rsidRDefault="00000000" w:rsidP="006669E4">
      <w:pPr>
        <w:spacing w:after="0"/>
        <w:rPr>
          <w:rFonts w:ascii="Avenir Next" w:hAnsi="Avenir Next"/>
          <w:sz w:val="28"/>
          <w:szCs w:val="28"/>
        </w:rPr>
      </w:pPr>
      <w:r w:rsidRPr="007D2B1D">
        <w:rPr>
          <w:rFonts w:ascii="Avenir Next" w:hAnsi="Avenir Next"/>
          <w:b/>
          <w:sz w:val="28"/>
          <w:szCs w:val="28"/>
        </w:rPr>
        <w:t>Commentary</w:t>
      </w:r>
    </w:p>
    <w:p w14:paraId="73D6BEE2" w14:textId="636BFF13" w:rsidR="006669E4" w:rsidRDefault="00000000" w:rsidP="006669E4">
      <w:pPr>
        <w:spacing w:after="0"/>
        <w:rPr>
          <w:rFonts w:ascii="Avenir Next" w:hAnsi="Avenir Next"/>
          <w:sz w:val="28"/>
          <w:szCs w:val="28"/>
        </w:rPr>
      </w:pPr>
      <w:r w:rsidRPr="007D2B1D">
        <w:rPr>
          <w:rFonts w:ascii="Avenir Next" w:hAnsi="Avenir Next"/>
          <w:sz w:val="28"/>
          <w:szCs w:val="28"/>
        </w:rPr>
        <w:t xml:space="preserve">Psalm 23 presents the Lord as a shepherd who leads His people into places of rest, provision, and renewal. This is not the picture of a master who drives His sheep into exhaustion. Quiet waters and restored life show that God’s guidance includes pace as well as direction. </w:t>
      </w:r>
      <w:r w:rsidR="006669E4">
        <w:rPr>
          <w:rFonts w:ascii="Avenir Next" w:hAnsi="Avenir Next"/>
          <w:sz w:val="28"/>
          <w:szCs w:val="28"/>
        </w:rPr>
        <w:t>Scholars</w:t>
      </w:r>
      <w:r w:rsidRPr="007D2B1D">
        <w:rPr>
          <w:rFonts w:ascii="Avenir Next" w:hAnsi="Avenir Next"/>
          <w:sz w:val="28"/>
          <w:szCs w:val="28"/>
        </w:rPr>
        <w:t xml:space="preserve"> stress that the shepherd knows both the path and the condition of the sheep. He leads in ways that sustain life, not merely in ways that accomplish visible output.</w:t>
      </w:r>
    </w:p>
    <w:p w14:paraId="2EF1A1B9" w14:textId="77777777" w:rsidR="006669E4" w:rsidRDefault="006669E4" w:rsidP="006669E4">
      <w:pPr>
        <w:spacing w:after="0"/>
        <w:rPr>
          <w:rFonts w:ascii="Avenir Next" w:hAnsi="Avenir Next"/>
          <w:sz w:val="28"/>
          <w:szCs w:val="28"/>
        </w:rPr>
      </w:pPr>
    </w:p>
    <w:p w14:paraId="27DF6454" w14:textId="77777777" w:rsidR="006669E4" w:rsidRDefault="00000000" w:rsidP="006669E4">
      <w:pPr>
        <w:spacing w:after="0"/>
        <w:rPr>
          <w:rFonts w:ascii="Avenir Next" w:hAnsi="Avenir Next"/>
          <w:sz w:val="28"/>
          <w:szCs w:val="28"/>
        </w:rPr>
      </w:pPr>
      <w:r w:rsidRPr="007D2B1D">
        <w:rPr>
          <w:rFonts w:ascii="Avenir Next" w:hAnsi="Avenir Next"/>
          <w:sz w:val="28"/>
          <w:szCs w:val="28"/>
        </w:rPr>
        <w:t>Ephesians 5 adds the call to live wisely and intentionally. Slowing down is not laziness or poor stewardship. In many cases, it is exactly how a believer begins to walk more wisely, because wisdom requires attention. A frantic life often produces impulsive choices, shallow prayer, reactive speech, and scattered priorities. To redeem the time, believers must often refuse the speed that keeps them from discerning the will of God.</w:t>
      </w:r>
    </w:p>
    <w:p w14:paraId="0DF2EE1C" w14:textId="77777777" w:rsidR="006669E4" w:rsidRDefault="006669E4" w:rsidP="006669E4">
      <w:pPr>
        <w:spacing w:after="0"/>
        <w:rPr>
          <w:rFonts w:ascii="Avenir Next" w:hAnsi="Avenir Next"/>
          <w:sz w:val="28"/>
          <w:szCs w:val="28"/>
        </w:rPr>
      </w:pPr>
    </w:p>
    <w:p w14:paraId="3413E4AB" w14:textId="4018AEB3" w:rsidR="003B1679" w:rsidRPr="007D2B1D" w:rsidRDefault="00000000" w:rsidP="006669E4">
      <w:pPr>
        <w:spacing w:after="0"/>
        <w:rPr>
          <w:rFonts w:ascii="Avenir Next" w:hAnsi="Avenir Next"/>
          <w:sz w:val="28"/>
          <w:szCs w:val="28"/>
        </w:rPr>
      </w:pPr>
      <w:r w:rsidRPr="006669E4">
        <w:rPr>
          <w:rFonts w:ascii="Avenir Next" w:hAnsi="Avenir Next"/>
          <w:b/>
          <w:bCs/>
          <w:i/>
          <w:iCs/>
          <w:sz w:val="28"/>
          <w:szCs w:val="28"/>
        </w:rPr>
        <w:t>For the teacher:</w:t>
      </w:r>
      <w:r w:rsidRPr="007D2B1D">
        <w:rPr>
          <w:rFonts w:ascii="Avenir Next" w:hAnsi="Avenir Next"/>
          <w:sz w:val="28"/>
          <w:szCs w:val="28"/>
        </w:rPr>
        <w:t xml:space="preserve"> challenge the group to think of slowing down as a spiritual decision, not just a personality preference. Some people are naturally calm, others naturally </w:t>
      </w:r>
      <w:proofErr w:type="gramStart"/>
      <w:r w:rsidRPr="007D2B1D">
        <w:rPr>
          <w:rFonts w:ascii="Avenir Next" w:hAnsi="Avenir Next"/>
          <w:sz w:val="28"/>
          <w:szCs w:val="28"/>
        </w:rPr>
        <w:t>fast-paced</w:t>
      </w:r>
      <w:proofErr w:type="gramEnd"/>
      <w:r w:rsidRPr="007D2B1D">
        <w:rPr>
          <w:rFonts w:ascii="Avenir Next" w:hAnsi="Avenir Next"/>
          <w:sz w:val="28"/>
          <w:szCs w:val="28"/>
        </w:rPr>
        <w:t>, but every believer must submit time, pace, and priorities to the Lord. A slower life, rightly understood, is not about doing nothing. It is about doing what God has given with greater faithfulness, peace, and awareness of His presence.</w:t>
      </w:r>
    </w:p>
    <w:p w14:paraId="0E0AA06E" w14:textId="77777777" w:rsidR="006669E4" w:rsidRDefault="00000000" w:rsidP="006669E4">
      <w:pPr>
        <w:spacing w:after="0"/>
        <w:rPr>
          <w:rFonts w:ascii="Avenir Next" w:hAnsi="Avenir Next"/>
          <w:b/>
          <w:sz w:val="28"/>
          <w:szCs w:val="28"/>
        </w:rPr>
      </w:pPr>
      <w:r w:rsidRPr="007D2B1D">
        <w:rPr>
          <w:rFonts w:ascii="Avenir Next" w:hAnsi="Avenir Next"/>
          <w:b/>
          <w:sz w:val="28"/>
          <w:szCs w:val="28"/>
        </w:rPr>
        <w:lastRenderedPageBreak/>
        <w:t>Teaching Illustration</w:t>
      </w:r>
      <w:r w:rsidRPr="007D2B1D">
        <w:rPr>
          <w:rFonts w:ascii="Avenir Next" w:hAnsi="Avenir Next"/>
          <w:b/>
          <w:sz w:val="28"/>
          <w:szCs w:val="28"/>
        </w:rPr>
        <w:br/>
        <w:t xml:space="preserve">The Windshield </w:t>
      </w:r>
      <w:proofErr w:type="spellStart"/>
      <w:r w:rsidRPr="007D2B1D">
        <w:rPr>
          <w:rFonts w:ascii="Avenir Next" w:hAnsi="Avenir Next"/>
          <w:b/>
          <w:sz w:val="28"/>
          <w:szCs w:val="28"/>
        </w:rPr>
        <w:t>Illustration</w:t>
      </w:r>
      <w:proofErr w:type="spellEnd"/>
    </w:p>
    <w:p w14:paraId="573B023E" w14:textId="77777777" w:rsidR="006669E4" w:rsidRDefault="00000000" w:rsidP="006669E4">
      <w:pPr>
        <w:spacing w:after="0"/>
        <w:rPr>
          <w:rFonts w:ascii="Avenir Next" w:hAnsi="Avenir Next"/>
          <w:sz w:val="28"/>
          <w:szCs w:val="28"/>
        </w:rPr>
      </w:pPr>
      <w:r w:rsidRPr="007D2B1D">
        <w:rPr>
          <w:rFonts w:ascii="Avenir Next" w:hAnsi="Avenir Next"/>
          <w:sz w:val="28"/>
          <w:szCs w:val="28"/>
        </w:rPr>
        <w:t>Driving through heavy rain at high speed makes it hard to see, react, or stay safe. Slowing down does not change the storm, but it helps the driver navigate clearly.</w:t>
      </w:r>
    </w:p>
    <w:p w14:paraId="49A52C6D" w14:textId="77777777" w:rsidR="006669E4" w:rsidRDefault="006669E4" w:rsidP="006669E4">
      <w:pPr>
        <w:spacing w:after="0"/>
        <w:rPr>
          <w:rFonts w:ascii="Avenir Next" w:hAnsi="Avenir Next"/>
          <w:sz w:val="28"/>
          <w:szCs w:val="28"/>
        </w:rPr>
      </w:pPr>
    </w:p>
    <w:p w14:paraId="749217BE" w14:textId="77777777" w:rsidR="006669E4" w:rsidRDefault="00000000" w:rsidP="006669E4">
      <w:pPr>
        <w:spacing w:after="0"/>
        <w:rPr>
          <w:rFonts w:ascii="Avenir Next" w:hAnsi="Avenir Next"/>
          <w:sz w:val="28"/>
          <w:szCs w:val="28"/>
        </w:rPr>
      </w:pPr>
      <w:r w:rsidRPr="007D2B1D">
        <w:rPr>
          <w:rFonts w:ascii="Avenir Next" w:hAnsi="Avenir Next"/>
          <w:sz w:val="28"/>
          <w:szCs w:val="28"/>
        </w:rPr>
        <w:t>Life often feels the same way. Slowing down may not remove all demands, but it allows a believer to respond with wisdom instead of panic.</w:t>
      </w:r>
    </w:p>
    <w:p w14:paraId="283F2FB0" w14:textId="77777777" w:rsidR="006669E4" w:rsidRDefault="006669E4" w:rsidP="006669E4">
      <w:pPr>
        <w:spacing w:after="0"/>
        <w:rPr>
          <w:rFonts w:ascii="Avenir Next" w:hAnsi="Avenir Next"/>
          <w:sz w:val="28"/>
          <w:szCs w:val="28"/>
        </w:rPr>
      </w:pPr>
    </w:p>
    <w:p w14:paraId="3065D9AD" w14:textId="77777777" w:rsidR="006669E4" w:rsidRDefault="00000000" w:rsidP="006669E4">
      <w:pPr>
        <w:spacing w:after="0"/>
        <w:rPr>
          <w:rFonts w:ascii="Avenir Next" w:hAnsi="Avenir Next"/>
          <w:sz w:val="28"/>
          <w:szCs w:val="28"/>
        </w:rPr>
      </w:pPr>
      <w:r w:rsidRPr="007D2B1D">
        <w:rPr>
          <w:rFonts w:ascii="Avenir Next" w:hAnsi="Avenir Next"/>
          <w:b/>
          <w:sz w:val="28"/>
          <w:szCs w:val="28"/>
        </w:rPr>
        <w:t>Teaching Insight</w:t>
      </w:r>
      <w:r w:rsidRPr="007D2B1D">
        <w:rPr>
          <w:rFonts w:ascii="Avenir Next" w:hAnsi="Avenir Next"/>
          <w:b/>
          <w:sz w:val="28"/>
          <w:szCs w:val="28"/>
        </w:rPr>
        <w:br/>
      </w:r>
      <w:r w:rsidRPr="007D2B1D">
        <w:rPr>
          <w:rFonts w:ascii="Avenir Next" w:hAnsi="Avenir Next"/>
          <w:sz w:val="28"/>
          <w:szCs w:val="28"/>
        </w:rPr>
        <w:t>Sometimes the most spiritual step forward is to move at a pace that allows obedience.</w:t>
      </w:r>
    </w:p>
    <w:p w14:paraId="4F8EA8DC" w14:textId="77777777" w:rsidR="006669E4" w:rsidRDefault="006669E4" w:rsidP="006669E4">
      <w:pPr>
        <w:spacing w:after="0"/>
        <w:rPr>
          <w:rFonts w:ascii="Avenir Next" w:hAnsi="Avenir Next"/>
          <w:sz w:val="28"/>
          <w:szCs w:val="28"/>
        </w:rPr>
      </w:pPr>
    </w:p>
    <w:p w14:paraId="76271E84" w14:textId="77777777" w:rsidR="006669E4" w:rsidRDefault="00000000" w:rsidP="006669E4">
      <w:pPr>
        <w:spacing w:after="0"/>
        <w:rPr>
          <w:rFonts w:ascii="Avenir Next" w:hAnsi="Avenir Next"/>
          <w:b/>
          <w:sz w:val="28"/>
          <w:szCs w:val="28"/>
        </w:rPr>
      </w:pPr>
      <w:r w:rsidRPr="007D2B1D">
        <w:rPr>
          <w:rFonts w:ascii="Avenir Next" w:hAnsi="Avenir Next"/>
          <w:b/>
          <w:sz w:val="28"/>
          <w:szCs w:val="28"/>
        </w:rPr>
        <w:t>Discussion Questions</w:t>
      </w:r>
    </w:p>
    <w:p w14:paraId="7D2E91A3" w14:textId="77777777" w:rsidR="006669E4" w:rsidRPr="006669E4" w:rsidRDefault="00000000" w:rsidP="006669E4">
      <w:pPr>
        <w:pStyle w:val="ListParagraph"/>
        <w:numPr>
          <w:ilvl w:val="0"/>
          <w:numId w:val="14"/>
        </w:numPr>
        <w:spacing w:after="0"/>
        <w:rPr>
          <w:rFonts w:ascii="Avenir Next" w:hAnsi="Avenir Next"/>
          <w:sz w:val="28"/>
          <w:szCs w:val="28"/>
        </w:rPr>
      </w:pPr>
      <w:r w:rsidRPr="006669E4">
        <w:rPr>
          <w:rFonts w:ascii="Avenir Next" w:hAnsi="Avenir Next"/>
          <w:sz w:val="28"/>
          <w:szCs w:val="28"/>
        </w:rPr>
        <w:t>What usually happens to your spiritual attentiveness when life speeds up?</w:t>
      </w:r>
    </w:p>
    <w:p w14:paraId="3CAD024C" w14:textId="77777777" w:rsidR="006669E4" w:rsidRPr="006669E4" w:rsidRDefault="00000000" w:rsidP="006669E4">
      <w:pPr>
        <w:pStyle w:val="ListParagraph"/>
        <w:numPr>
          <w:ilvl w:val="0"/>
          <w:numId w:val="14"/>
        </w:numPr>
        <w:spacing w:after="0"/>
        <w:rPr>
          <w:rFonts w:ascii="Avenir Next" w:hAnsi="Avenir Next"/>
          <w:sz w:val="28"/>
          <w:szCs w:val="28"/>
        </w:rPr>
      </w:pPr>
      <w:r w:rsidRPr="006669E4">
        <w:rPr>
          <w:rFonts w:ascii="Avenir Next" w:hAnsi="Avenir Next"/>
          <w:sz w:val="28"/>
          <w:szCs w:val="28"/>
        </w:rPr>
        <w:t>Why can slowing down actually be a form of wisdom rather than weakness?</w:t>
      </w:r>
    </w:p>
    <w:p w14:paraId="7BDD1758" w14:textId="77777777" w:rsidR="006669E4" w:rsidRDefault="00000000" w:rsidP="006669E4">
      <w:pPr>
        <w:pStyle w:val="ListParagraph"/>
        <w:numPr>
          <w:ilvl w:val="0"/>
          <w:numId w:val="14"/>
        </w:numPr>
        <w:spacing w:after="0"/>
        <w:rPr>
          <w:rFonts w:ascii="Avenir Next" w:hAnsi="Avenir Next"/>
          <w:sz w:val="28"/>
          <w:szCs w:val="28"/>
        </w:rPr>
      </w:pPr>
      <w:r w:rsidRPr="006669E4">
        <w:rPr>
          <w:rFonts w:ascii="Avenir Next" w:hAnsi="Avenir Next"/>
          <w:sz w:val="28"/>
          <w:szCs w:val="28"/>
        </w:rPr>
        <w:t>What specific change in pace might help you better hear and obey the Lord?</w:t>
      </w:r>
    </w:p>
    <w:p w14:paraId="50CA1066" w14:textId="77777777" w:rsidR="006669E4" w:rsidRDefault="006669E4" w:rsidP="006669E4">
      <w:pPr>
        <w:spacing w:after="0"/>
        <w:rPr>
          <w:rFonts w:ascii="Avenir Next" w:hAnsi="Avenir Next"/>
          <w:b/>
          <w:sz w:val="28"/>
          <w:szCs w:val="28"/>
        </w:rPr>
      </w:pPr>
    </w:p>
    <w:p w14:paraId="654403E0" w14:textId="3E013E91" w:rsidR="003B1679" w:rsidRPr="006669E4" w:rsidRDefault="00000000" w:rsidP="006669E4">
      <w:pPr>
        <w:spacing w:after="0"/>
        <w:rPr>
          <w:rFonts w:ascii="Avenir Next" w:hAnsi="Avenir Next"/>
          <w:sz w:val="28"/>
          <w:szCs w:val="28"/>
        </w:rPr>
      </w:pPr>
      <w:r w:rsidRPr="006669E4">
        <w:rPr>
          <w:rFonts w:ascii="Avenir Next" w:hAnsi="Avenir Next"/>
          <w:b/>
          <w:sz w:val="28"/>
          <w:szCs w:val="28"/>
        </w:rPr>
        <w:t>Application Challenge</w:t>
      </w:r>
    </w:p>
    <w:p w14:paraId="57F5AEFF" w14:textId="77777777" w:rsidR="00C25954" w:rsidRDefault="00000000" w:rsidP="00C25954">
      <w:pPr>
        <w:spacing w:after="0"/>
        <w:rPr>
          <w:rFonts w:ascii="Avenir Next" w:hAnsi="Avenir Next"/>
          <w:sz w:val="28"/>
          <w:szCs w:val="28"/>
        </w:rPr>
      </w:pPr>
      <w:r w:rsidRPr="007D2B1D">
        <w:rPr>
          <w:rFonts w:ascii="Avenir Next" w:hAnsi="Avenir Next"/>
          <w:sz w:val="28"/>
          <w:szCs w:val="28"/>
        </w:rPr>
        <w:t>Choose one area of life to simplify this week and one daily moment to intentionally slow down before God.</w:t>
      </w:r>
    </w:p>
    <w:p w14:paraId="61C1FE78" w14:textId="44D91B36" w:rsidR="006669E4" w:rsidRPr="006669E4" w:rsidRDefault="00000000" w:rsidP="00C25954">
      <w:pPr>
        <w:spacing w:after="0"/>
        <w:ind w:left="360"/>
        <w:rPr>
          <w:rFonts w:ascii="Avenir Next" w:hAnsi="Avenir Next"/>
          <w:sz w:val="28"/>
          <w:szCs w:val="28"/>
        </w:rPr>
      </w:pPr>
      <w:r w:rsidRPr="006669E4">
        <w:rPr>
          <w:rFonts w:ascii="Avenir Next" w:hAnsi="Avenir Next"/>
          <w:b/>
          <w:bCs/>
          <w:sz w:val="28"/>
          <w:szCs w:val="28"/>
        </w:rPr>
        <w:t>Ideas:</w:t>
      </w:r>
    </w:p>
    <w:p w14:paraId="58628AC3" w14:textId="0AB1CAE9" w:rsidR="006669E4" w:rsidRPr="006669E4" w:rsidRDefault="00000000" w:rsidP="006669E4">
      <w:pPr>
        <w:pStyle w:val="ListParagraph"/>
        <w:numPr>
          <w:ilvl w:val="0"/>
          <w:numId w:val="15"/>
        </w:numPr>
        <w:spacing w:after="0"/>
        <w:rPr>
          <w:rFonts w:ascii="Avenir Next" w:hAnsi="Avenir Next"/>
          <w:sz w:val="28"/>
          <w:szCs w:val="28"/>
        </w:rPr>
      </w:pPr>
      <w:r w:rsidRPr="006669E4">
        <w:rPr>
          <w:rFonts w:ascii="Avenir Next" w:hAnsi="Avenir Next"/>
          <w:sz w:val="28"/>
          <w:szCs w:val="28"/>
        </w:rPr>
        <w:t>Remove one unnecessary commitment or habit from your schedule</w:t>
      </w:r>
    </w:p>
    <w:p w14:paraId="4C1DFA11" w14:textId="77777777" w:rsidR="006669E4" w:rsidRPr="006669E4" w:rsidRDefault="00000000" w:rsidP="006669E4">
      <w:pPr>
        <w:pStyle w:val="ListParagraph"/>
        <w:numPr>
          <w:ilvl w:val="0"/>
          <w:numId w:val="15"/>
        </w:numPr>
        <w:spacing w:after="0"/>
        <w:rPr>
          <w:rFonts w:ascii="Avenir Next" w:hAnsi="Avenir Next"/>
          <w:sz w:val="28"/>
          <w:szCs w:val="28"/>
        </w:rPr>
      </w:pPr>
      <w:r w:rsidRPr="006669E4">
        <w:rPr>
          <w:rFonts w:ascii="Avenir Next" w:hAnsi="Avenir Next"/>
          <w:sz w:val="28"/>
          <w:szCs w:val="28"/>
        </w:rPr>
        <w:t>Limit one source of constant distraction</w:t>
      </w:r>
    </w:p>
    <w:p w14:paraId="1328437D" w14:textId="6B27301F" w:rsidR="006669E4" w:rsidRPr="006669E4" w:rsidRDefault="00000000" w:rsidP="006669E4">
      <w:pPr>
        <w:pStyle w:val="ListParagraph"/>
        <w:numPr>
          <w:ilvl w:val="0"/>
          <w:numId w:val="15"/>
        </w:numPr>
        <w:spacing w:after="0"/>
        <w:rPr>
          <w:rFonts w:ascii="Avenir Next" w:hAnsi="Avenir Next"/>
          <w:sz w:val="28"/>
          <w:szCs w:val="28"/>
        </w:rPr>
      </w:pPr>
      <w:r w:rsidRPr="006669E4">
        <w:rPr>
          <w:rFonts w:ascii="Avenir Next" w:hAnsi="Avenir Next"/>
          <w:sz w:val="28"/>
          <w:szCs w:val="28"/>
        </w:rPr>
        <w:t xml:space="preserve">Create margin </w:t>
      </w:r>
      <w:r w:rsidR="00C6416A">
        <w:rPr>
          <w:rFonts w:ascii="Avenir Next" w:hAnsi="Avenir Next"/>
          <w:sz w:val="28"/>
          <w:szCs w:val="28"/>
        </w:rPr>
        <w:t xml:space="preserve">for quiet time </w:t>
      </w:r>
      <w:r w:rsidRPr="006669E4">
        <w:rPr>
          <w:rFonts w:ascii="Avenir Next" w:hAnsi="Avenir Next"/>
          <w:sz w:val="28"/>
          <w:szCs w:val="28"/>
        </w:rPr>
        <w:t>each day for prayer and reflection</w:t>
      </w:r>
    </w:p>
    <w:p w14:paraId="502CC93F" w14:textId="224A3036" w:rsidR="003B1679" w:rsidRPr="006669E4" w:rsidRDefault="00000000" w:rsidP="006669E4">
      <w:pPr>
        <w:pStyle w:val="ListParagraph"/>
        <w:numPr>
          <w:ilvl w:val="0"/>
          <w:numId w:val="15"/>
        </w:numPr>
        <w:spacing w:after="0"/>
        <w:rPr>
          <w:rFonts w:ascii="Avenir Next" w:hAnsi="Avenir Next"/>
          <w:b/>
          <w:bCs/>
          <w:sz w:val="28"/>
          <w:szCs w:val="28"/>
        </w:rPr>
      </w:pPr>
      <w:r w:rsidRPr="006669E4">
        <w:rPr>
          <w:rFonts w:ascii="Avenir Next" w:hAnsi="Avenir Next"/>
          <w:sz w:val="28"/>
          <w:szCs w:val="28"/>
        </w:rPr>
        <w:t>Ask: What is necessary, and what is simply noise?</w:t>
      </w:r>
    </w:p>
    <w:sectPr w:rsidR="003B1679" w:rsidRPr="006669E4"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08EED27E"/>
    <w:lvl w:ilvl="0">
      <w:start w:val="1"/>
      <w:numFmt w:val="decimal"/>
      <w:pStyle w:val="ListNumber"/>
      <w:lvlText w:val="%1."/>
      <w:lvlJc w:val="left"/>
      <w:pPr>
        <w:tabs>
          <w:tab w:val="num" w:pos="450"/>
        </w:tabs>
        <w:ind w:left="450" w:hanging="360"/>
      </w:pPr>
      <w:rPr>
        <w:b w:val="0"/>
        <w:bCs w:val="0"/>
      </w:r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6752AE"/>
    <w:multiLevelType w:val="hybridMultilevel"/>
    <w:tmpl w:val="2DF8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91C93"/>
    <w:multiLevelType w:val="hybridMultilevel"/>
    <w:tmpl w:val="6F3CCF94"/>
    <w:lvl w:ilvl="0" w:tplc="57DC1FE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060797"/>
    <w:multiLevelType w:val="hybridMultilevel"/>
    <w:tmpl w:val="94D4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B399F"/>
    <w:multiLevelType w:val="hybridMultilevel"/>
    <w:tmpl w:val="A4E4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DB2A06"/>
    <w:multiLevelType w:val="hybridMultilevel"/>
    <w:tmpl w:val="BC7C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755193">
    <w:abstractNumId w:val="8"/>
  </w:num>
  <w:num w:numId="2" w16cid:durableId="1519003536">
    <w:abstractNumId w:val="6"/>
  </w:num>
  <w:num w:numId="3" w16cid:durableId="1690057552">
    <w:abstractNumId w:val="5"/>
  </w:num>
  <w:num w:numId="4" w16cid:durableId="1824616045">
    <w:abstractNumId w:val="4"/>
  </w:num>
  <w:num w:numId="5" w16cid:durableId="653143639">
    <w:abstractNumId w:val="7"/>
  </w:num>
  <w:num w:numId="6" w16cid:durableId="10301656">
    <w:abstractNumId w:val="3"/>
  </w:num>
  <w:num w:numId="7" w16cid:durableId="447433416">
    <w:abstractNumId w:val="2"/>
  </w:num>
  <w:num w:numId="8" w16cid:durableId="912013327">
    <w:abstractNumId w:val="1"/>
  </w:num>
  <w:num w:numId="9" w16cid:durableId="2075276455">
    <w:abstractNumId w:val="0"/>
  </w:num>
  <w:num w:numId="10" w16cid:durableId="492793380">
    <w:abstractNumId w:val="10"/>
  </w:num>
  <w:num w:numId="11" w16cid:durableId="353767414">
    <w:abstractNumId w:val="7"/>
    <w:lvlOverride w:ilvl="0">
      <w:startOverride w:val="3"/>
    </w:lvlOverride>
  </w:num>
  <w:num w:numId="12" w16cid:durableId="252401994">
    <w:abstractNumId w:val="11"/>
  </w:num>
  <w:num w:numId="13" w16cid:durableId="738015732">
    <w:abstractNumId w:val="9"/>
  </w:num>
  <w:num w:numId="14" w16cid:durableId="1487279444">
    <w:abstractNumId w:val="12"/>
  </w:num>
  <w:num w:numId="15" w16cid:durableId="17441359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0470"/>
    <w:rsid w:val="0029639D"/>
    <w:rsid w:val="002B0C1D"/>
    <w:rsid w:val="00326F90"/>
    <w:rsid w:val="003B1679"/>
    <w:rsid w:val="0055344D"/>
    <w:rsid w:val="006669E4"/>
    <w:rsid w:val="006852EE"/>
    <w:rsid w:val="006E2CD6"/>
    <w:rsid w:val="007D2B1D"/>
    <w:rsid w:val="00AA1D8D"/>
    <w:rsid w:val="00B47730"/>
    <w:rsid w:val="00C25954"/>
    <w:rsid w:val="00C6416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89D96D"/>
  <w14:defaultImageDpi w14:val="300"/>
  <w15:docId w15:val="{B4D71733-4B2C-B243-A60B-955088C7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tabs>
        <w:tab w:val="clear" w:pos="450"/>
        <w:tab w:val="num" w:pos="360"/>
      </w:tabs>
      <w:ind w:left="360"/>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Brandon Watson</cp:lastModifiedBy>
  <cp:revision>6</cp:revision>
  <cp:lastPrinted>2026-05-04T18:43:00Z</cp:lastPrinted>
  <dcterms:created xsi:type="dcterms:W3CDTF">2026-05-04T18:19:00Z</dcterms:created>
  <dcterms:modified xsi:type="dcterms:W3CDTF">2026-05-18T15:10:00Z</dcterms:modified>
  <cp:category/>
</cp:coreProperties>
</file>